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155F6" w14:textId="77777777" w:rsidR="005F24D9" w:rsidRPr="00151FEC" w:rsidRDefault="009708FD" w:rsidP="00151FEC">
      <w:pPr>
        <w:rPr>
          <w:b/>
          <w:sz w:val="28"/>
          <w:szCs w:val="28"/>
        </w:rPr>
      </w:pPr>
      <w:r w:rsidRPr="00151FEC">
        <w:rPr>
          <w:b/>
          <w:sz w:val="28"/>
          <w:szCs w:val="28"/>
        </w:rPr>
        <w:t>Example Prompts to Use in ChatGPT for the Research Question Assignment</w:t>
      </w:r>
    </w:p>
    <w:p w14:paraId="0F2BA89E" w14:textId="77777777" w:rsidR="005F24D9" w:rsidRPr="00151FEC" w:rsidRDefault="009708FD" w:rsidP="00151FEC">
      <w:pPr>
        <w:rPr>
          <w:b/>
          <w:sz w:val="24"/>
          <w:szCs w:val="24"/>
        </w:rPr>
      </w:pPr>
      <w:bookmarkStart w:id="0" w:name="_GoBack"/>
      <w:r w:rsidRPr="00151FEC">
        <w:rPr>
          <w:b/>
          <w:sz w:val="24"/>
          <w:szCs w:val="24"/>
        </w:rPr>
        <w:t>Step-by-Step Prompts</w:t>
      </w:r>
    </w:p>
    <w:bookmarkEnd w:id="0"/>
    <w:p w14:paraId="18F07EC2" w14:textId="77777777" w:rsidR="005F24D9" w:rsidRDefault="009708FD">
      <w:r>
        <w:t>Step 1: Topic Brainstorming</w:t>
      </w:r>
      <w:r>
        <w:br/>
        <w:t>Prompt: "Can you help me brainstorm interesting topics related to [your area of interest]?"</w:t>
      </w:r>
    </w:p>
    <w:p w14:paraId="5D3B8548" w14:textId="77777777" w:rsidR="005F24D9" w:rsidRDefault="009708FD">
      <w:r>
        <w:t>Step 2: Drafting Possible Research Questions</w:t>
      </w:r>
      <w:r>
        <w:br/>
        <w:t>Prompt: "Based on the topic [insert topic], can you help me generate ten possible research questions?"</w:t>
      </w:r>
    </w:p>
    <w:p w14:paraId="4F750CD2" w14:textId="77777777" w:rsidR="005F24D9" w:rsidRDefault="009708FD">
      <w:r>
        <w:t>Step 3: Narrowing the Focus</w:t>
      </w:r>
      <w:r>
        <w:br/>
        <w:t>Prompt: "Which of these research questions is the most focused and researchable for a short academic paper?"</w:t>
      </w:r>
    </w:p>
    <w:p w14:paraId="5879C32F" w14:textId="77777777" w:rsidR="005F24D9" w:rsidRDefault="009708FD">
      <w:r>
        <w:t>Step 4: Refining the Question</w:t>
      </w:r>
      <w:r>
        <w:br/>
        <w:t>Prompt: "Can you help me improve this research question to make it more specific or clear?"</w:t>
      </w:r>
    </w:p>
    <w:p w14:paraId="5241B552" w14:textId="77777777" w:rsidR="005F24D9" w:rsidRDefault="009708FD">
      <w:r>
        <w:t>Step 5: Starting the Search</w:t>
      </w:r>
      <w:r>
        <w:br/>
        <w:t>Prompt: "What kinds of sources or databases might be useful for researching this question?"</w:t>
      </w:r>
    </w:p>
    <w:p w14:paraId="3DD5DD10" w14:textId="77777777" w:rsidR="005F24D9" w:rsidRPr="00151FEC" w:rsidRDefault="009708FD" w:rsidP="00151FEC">
      <w:pPr>
        <w:rPr>
          <w:b/>
          <w:sz w:val="24"/>
          <w:szCs w:val="24"/>
        </w:rPr>
      </w:pPr>
      <w:r w:rsidRPr="00151FEC">
        <w:rPr>
          <w:b/>
          <w:sz w:val="24"/>
          <w:szCs w:val="24"/>
        </w:rPr>
        <w:t>Example Prompts for Feedback and Analysis</w:t>
      </w:r>
    </w:p>
    <w:p w14:paraId="508E7339" w14:textId="77777777" w:rsidR="005F24D9" w:rsidRDefault="009708FD">
      <w:r>
        <w:t>Clarity Check</w:t>
      </w:r>
      <w:r>
        <w:br/>
        <w:t>Prompt: "Does my research question clearly identify the topic and suggest a direction for inquiry?"</w:t>
      </w:r>
    </w:p>
    <w:p w14:paraId="03E72555" w14:textId="77777777" w:rsidR="005F24D9" w:rsidRDefault="009708FD">
      <w:r>
        <w:t>Relevance Check</w:t>
      </w:r>
      <w:r>
        <w:br/>
        <w:t>Prompt: "Is this research question relevant to a current issue, scholarly debate, or ongoing conversation in the field?"</w:t>
      </w:r>
    </w:p>
    <w:p w14:paraId="558FD644" w14:textId="77777777" w:rsidR="005F24D9" w:rsidRDefault="009708FD">
      <w:r>
        <w:t>Scope Check</w:t>
      </w:r>
      <w:r>
        <w:br/>
        <w:t>Prompt: "Is this question too broad or too narrow for a 6–8 page research paper?"</w:t>
      </w:r>
    </w:p>
    <w:p w14:paraId="0A1BC4E0" w14:textId="77777777" w:rsidR="005F24D9" w:rsidRDefault="009708FD">
      <w:r>
        <w:t>Final Review</w:t>
      </w:r>
      <w:r>
        <w:br/>
        <w:t>Prompt: "Here is my final research question. Do you have any final suggestions before I begin my outline?"</w:t>
      </w:r>
    </w:p>
    <w:sectPr w:rsidR="005F24D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removePersonalInformation/>
  <w:removeDateAndTime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51FEC"/>
    <w:rsid w:val="0029639D"/>
    <w:rsid w:val="00326F90"/>
    <w:rsid w:val="005F24D9"/>
    <w:rsid w:val="009708F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EE5C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67FDD8-6060-DC44-89B3-76B9DFA54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python-docx</dc:description>
  <cp:lastModifiedBy/>
  <cp:revision>1</cp:revision>
  <dcterms:created xsi:type="dcterms:W3CDTF">2013-12-23T23:15:00Z</dcterms:created>
  <dcterms:modified xsi:type="dcterms:W3CDTF">2025-05-21T03:21:00Z</dcterms:modified>
  <cp:category/>
</cp:coreProperties>
</file>